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Photography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camera    </w:t>
      </w:r>
      <w:r>
        <w:t xml:space="preserve">   colour    </w:t>
      </w:r>
      <w:r>
        <w:t xml:space="preserve">   contrast    </w:t>
      </w:r>
      <w:r>
        <w:t xml:space="preserve">   develop    </w:t>
      </w:r>
      <w:r>
        <w:t xml:space="preserve">   digital    </w:t>
      </w:r>
      <w:r>
        <w:t xml:space="preserve">   exposure    </w:t>
      </w:r>
      <w:r>
        <w:t xml:space="preserve">   film    </w:t>
      </w:r>
      <w:r>
        <w:t xml:space="preserve">   focus    </w:t>
      </w:r>
      <w:r>
        <w:t xml:space="preserve">   frame    </w:t>
      </w:r>
      <w:r>
        <w:t xml:space="preserve">   golden hour    </w:t>
      </w:r>
      <w:r>
        <w:t xml:space="preserve">   image    </w:t>
      </w:r>
      <w:r>
        <w:t xml:space="preserve">   landscape    </w:t>
      </w:r>
      <w:r>
        <w:t xml:space="preserve">   lens    </w:t>
      </w:r>
      <w:r>
        <w:t xml:space="preserve">   photographer    </w:t>
      </w:r>
      <w:r>
        <w:t xml:space="preserve">   polaroid    </w:t>
      </w:r>
      <w:r>
        <w:t xml:space="preserve">   portrait    </w:t>
      </w:r>
      <w:r>
        <w:t xml:space="preserve">   print    </w:t>
      </w:r>
      <w:r>
        <w:t xml:space="preserve">   process    </w:t>
      </w:r>
      <w:r>
        <w:t xml:space="preserve">   rule of thirds    </w:t>
      </w:r>
      <w:r>
        <w:t xml:space="preserve">   SD card    </w:t>
      </w:r>
      <w:r>
        <w:t xml:space="preserve">   shutter    </w:t>
      </w:r>
      <w:r>
        <w:t xml:space="preserve">   snapshot    </w:t>
      </w:r>
      <w:r>
        <w:t xml:space="preserve">   still life    </w:t>
      </w:r>
      <w:r>
        <w:t xml:space="preserve">   subject    </w:t>
      </w:r>
      <w:r>
        <w:t xml:space="preserve">   tripod    </w:t>
      </w:r>
      <w:r>
        <w:t xml:space="preserve">   video    </w:t>
      </w:r>
      <w:r>
        <w:t xml:space="preserve">   zoom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Photography</dc:title>
  <dcterms:created xsi:type="dcterms:W3CDTF">2021-10-11T14:23:17Z</dcterms:created>
  <dcterms:modified xsi:type="dcterms:W3CDTF">2021-10-11T14:23:17Z</dcterms:modified>
</cp:coreProperties>
</file>