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albums    </w:t>
      </w:r>
      <w:r>
        <w:t xml:space="preserve">   camera    </w:t>
      </w:r>
      <w:r>
        <w:t xml:space="preserve">   family    </w:t>
      </w:r>
      <w:r>
        <w:t xml:space="preserve">   flash    </w:t>
      </w:r>
      <w:r>
        <w:t xml:space="preserve">   frame    </w:t>
      </w:r>
      <w:r>
        <w:t xml:space="preserve">   lightbox    </w:t>
      </w:r>
      <w:r>
        <w:t xml:space="preserve">   matting    </w:t>
      </w:r>
      <w:r>
        <w:t xml:space="preserve">   pets    </w:t>
      </w:r>
      <w:r>
        <w:t xml:space="preserve">   photoshop    </w:t>
      </w:r>
      <w:r>
        <w:t xml:space="preserve">   portfolio    </w:t>
      </w:r>
      <w:r>
        <w:t xml:space="preserve">   portraits    </w:t>
      </w:r>
      <w:r>
        <w:t xml:space="preserve">   posing    </w:t>
      </w:r>
      <w:r>
        <w:t xml:space="preserve">   studio    </w:t>
      </w:r>
      <w:r>
        <w:t xml:space="preserve">   wedding    </w:t>
      </w:r>
      <w:r>
        <w:t xml:space="preserve">   yearbook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2021-10-11T14:21:24Z</dcterms:created>
  <dcterms:modified xsi:type="dcterms:W3CDTF">2021-10-11T14:21:24Z</dcterms:modified>
</cp:coreProperties>
</file>