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chemicals    </w:t>
      </w:r>
      <w:r>
        <w:t xml:space="preserve">   Darkroom    </w:t>
      </w:r>
      <w:r>
        <w:t xml:space="preserve">   Digital    </w:t>
      </w:r>
      <w:r>
        <w:t xml:space="preserve">   Film    </w:t>
      </w:r>
      <w:r>
        <w:t xml:space="preserve">   Image    </w:t>
      </w:r>
      <w:r>
        <w:t xml:space="preserve">   Negative    </w:t>
      </w:r>
      <w:r>
        <w:t xml:space="preserve">   Photo    </w:t>
      </w:r>
      <w:r>
        <w:t xml:space="preserve">   Photography    </w:t>
      </w:r>
      <w:r>
        <w:t xml:space="preserve">   Polaroid    </w:t>
      </w:r>
      <w:r>
        <w:t xml:space="preserve">   Printer    </w:t>
      </w:r>
      <w:r>
        <w:t xml:space="preserve">   Sciences    </w:t>
      </w:r>
      <w:r>
        <w:t xml:space="preserve">   Slide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</dc:title>
  <dcterms:created xsi:type="dcterms:W3CDTF">2021-10-11T14:21:26Z</dcterms:created>
  <dcterms:modified xsi:type="dcterms:W3CDTF">2021-10-11T14:21:26Z</dcterms:modified>
</cp:coreProperties>
</file>