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Photography </w:t>
      </w:r>
    </w:p>
    <w:p>
      <w:pPr>
        <w:pStyle w:val="Questions"/>
      </w:pPr>
      <w:r>
        <w:t xml:space="preserve">1. ERAAMC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IHNRE ITECRAR ERBNSSO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SYOSGL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NIOKN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RAPOIDOL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AKDKO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ETMTA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EOTIBEJCV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SERRUCTTU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ONTE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CPATRUE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AKLCB NAD ITEHW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ALPCEANSD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IPATOTRR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LIQUYTA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NTEOILU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FDAE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ALTUNAR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PEODS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ASCOIM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</dc:title>
  <dcterms:created xsi:type="dcterms:W3CDTF">2021-10-11T14:21:51Z</dcterms:created>
  <dcterms:modified xsi:type="dcterms:W3CDTF">2021-10-11T14:21:51Z</dcterms:modified>
</cp:coreProperties>
</file>