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Photography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focuses on the face of your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unposed - in the moment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focuses on shape, color, texture, or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up to show fine detail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space around your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divides picture into a grid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posed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 of most of body, uses creative negative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capturing an image or a moment using a lens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nature or wildlife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Club</dc:title>
  <dcterms:created xsi:type="dcterms:W3CDTF">2021-10-11T14:22:39Z</dcterms:created>
  <dcterms:modified xsi:type="dcterms:W3CDTF">2021-10-11T14:22:39Z</dcterms:modified>
</cp:coreProperties>
</file>