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Photography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Shows sharpness of the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Brings things closer or farther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Button used to take a photo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Interesting perspective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Photographer famous for B &amp; W photos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Light of darkness of a photo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photos are stored in camera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Subject not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Objects on a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land meets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Allows light to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Negative space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Photography Crossword</dc:title>
  <dcterms:created xsi:type="dcterms:W3CDTF">2021-10-11T14:22:29Z</dcterms:created>
  <dcterms:modified xsi:type="dcterms:W3CDTF">2021-10-11T14:22:29Z</dcterms:modified>
</cp:coreProperties>
</file>