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EXIF Data    </w:t>
      </w:r>
      <w:r>
        <w:t xml:space="preserve">   Diffraction    </w:t>
      </w:r>
      <w:r>
        <w:t xml:space="preserve">   Crop Factor    </w:t>
      </w:r>
      <w:r>
        <w:t xml:space="preserve">   Chromatic Aberration    </w:t>
      </w:r>
      <w:r>
        <w:t xml:space="preserve">   Back-Button Focus    </w:t>
      </w:r>
      <w:r>
        <w:t xml:space="preserve">   Bokeh    </w:t>
      </w:r>
      <w:r>
        <w:t xml:space="preserve">   Zoom Lens    </w:t>
      </w:r>
      <w:r>
        <w:t xml:space="preserve">   Visualization    </w:t>
      </w:r>
      <w:r>
        <w:t xml:space="preserve">   Vignetting    </w:t>
      </w:r>
      <w:r>
        <w:t xml:space="preserve">   Viewfinder    </w:t>
      </w:r>
      <w:r>
        <w:t xml:space="preserve">   Underexposure    </w:t>
      </w:r>
      <w:r>
        <w:t xml:space="preserve">   Time Lapse    </w:t>
      </w:r>
      <w:r>
        <w:t xml:space="preserve">   Subject    </w:t>
      </w:r>
      <w:r>
        <w:t xml:space="preserve">   Shutter Speed    </w:t>
      </w:r>
      <w:r>
        <w:t xml:space="preserve">   Sharpness    </w:t>
      </w:r>
      <w:r>
        <w:t xml:space="preserve">   Sensor Size    </w:t>
      </w:r>
      <w:r>
        <w:t xml:space="preserve">   Rule of Thirds    </w:t>
      </w:r>
      <w:r>
        <w:t xml:space="preserve">   RAW    </w:t>
      </w:r>
      <w:r>
        <w:t xml:space="preserve">   Prime Lens    </w:t>
      </w:r>
      <w:r>
        <w:t xml:space="preserve">   Photoshop    </w:t>
      </w:r>
      <w:r>
        <w:t xml:space="preserve">   Overexposure    </w:t>
      </w:r>
      <w:r>
        <w:t xml:space="preserve">   Noise    </w:t>
      </w:r>
      <w:r>
        <w:t xml:space="preserve">   Mirrorless Camera    </w:t>
      </w:r>
      <w:r>
        <w:t xml:space="preserve">   Megapixels    </w:t>
      </w:r>
      <w:r>
        <w:t xml:space="preserve">   Metering    </w:t>
      </w:r>
      <w:r>
        <w:t xml:space="preserve">   Manual Mode    </w:t>
      </w:r>
      <w:r>
        <w:t xml:space="preserve">   Macro    </w:t>
      </w:r>
      <w:r>
        <w:t xml:space="preserve">   Long Exposure    </w:t>
      </w:r>
      <w:r>
        <w:t xml:space="preserve">   JPEG    </w:t>
      </w:r>
      <w:r>
        <w:t xml:space="preserve">   ISO    </w:t>
      </w:r>
      <w:r>
        <w:t xml:space="preserve">   Focal Length    </w:t>
      </w:r>
      <w:r>
        <w:t xml:space="preserve">   Filters    </w:t>
      </w:r>
      <w:r>
        <w:t xml:space="preserve">   Exposure Triangle    </w:t>
      </w:r>
      <w:r>
        <w:t xml:space="preserve">   Exposure Compensation    </w:t>
      </w:r>
      <w:r>
        <w:t xml:space="preserve">   Exposure    </w:t>
      </w:r>
      <w:r>
        <w:t xml:space="preserve">   Distortion    </w:t>
      </w:r>
      <w:r>
        <w:t xml:space="preserve">   Depth of Field    </w:t>
      </w:r>
      <w:r>
        <w:t xml:space="preserve">   Composition    </w:t>
      </w:r>
      <w:r>
        <w:t xml:space="preserve">   Bracketing    </w:t>
      </w:r>
      <w:r>
        <w:t xml:space="preserve">   Aperture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Crossword Puzzle</dc:title>
  <dcterms:created xsi:type="dcterms:W3CDTF">2021-10-11T14:23:04Z</dcterms:created>
  <dcterms:modified xsi:type="dcterms:W3CDTF">2021-10-11T14:23:04Z</dcterms:modified>
</cp:coreProperties>
</file>