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hole you look through to take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video created from stitching several photos together taken of the same thing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the right ___________ setting will make what’s white in real life actually appear white in the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that is in _______ is sharp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sitting will continue snapping photos as long as you hold the button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light or dark an image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mode where you choose the aperture, shutter speed and ISO, and those choices affect how light or dark the image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orbs created when lights are out of focus in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determines how sensitive the camera is to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Flecks in an image, also sometimes called grain. Images taken at high ISOs have a lot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size of the opening in a lens. It is measured in f-stops.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determines when the flash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the slot at the top of a camera for adding accessories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composition suggests imagining the image has been divided into three parts both horizontally and vertically.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the effect is achieved through software, not physical parts of the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height to width of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always better than digital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Exposure _______________ is a way to tell the camera that you’d like the exposure to be lighter or darker.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tripods are necessary for longer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button you press to take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image that has been exposed for a long time, or uses a long shutter speed.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chart that depicts how many light and dark pixels are in an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based on a middle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file type that gives the photographer more control over photo editing.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of the image is in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autofocus system that will continue focusing until you take the photo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Crossword</dc:title>
  <dcterms:created xsi:type="dcterms:W3CDTF">2021-10-11T14:22:02Z</dcterms:created>
  <dcterms:modified xsi:type="dcterms:W3CDTF">2021-10-11T14:22:02Z</dcterms:modified>
</cp:coreProperties>
</file>