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Photography, Dance, Movies and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portraits    </w:t>
      </w:r>
      <w:r>
        <w:t xml:space="preserve">   choreography    </w:t>
      </w:r>
      <w:r>
        <w:t xml:space="preserve">   producer    </w:t>
      </w:r>
      <w:r>
        <w:t xml:space="preserve">   special effects    </w:t>
      </w:r>
      <w:r>
        <w:t xml:space="preserve">   director    </w:t>
      </w:r>
      <w:r>
        <w:t xml:space="preserve">   theater    </w:t>
      </w:r>
      <w:r>
        <w:t xml:space="preserve">   hip hop    </w:t>
      </w:r>
      <w:r>
        <w:t xml:space="preserve">   Hollywood    </w:t>
      </w:r>
      <w:r>
        <w:t xml:space="preserve">   movie    </w:t>
      </w:r>
      <w:r>
        <w:t xml:space="preserve">   ballet    </w:t>
      </w:r>
      <w:r>
        <w:t xml:space="preserve">   jazz    </w:t>
      </w:r>
      <w:r>
        <w:t xml:space="preserve">   dance    </w:t>
      </w:r>
      <w:r>
        <w:t xml:space="preserve">   lens    </w:t>
      </w:r>
      <w:r>
        <w:t xml:space="preserve">   camera    </w:t>
      </w:r>
      <w:r>
        <w:t xml:space="preserve">   photography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Photography, Dance, Movies and Theater</dc:title>
  <dcterms:created xsi:type="dcterms:W3CDTF">2021-10-11T14:22:15Z</dcterms:created>
  <dcterms:modified xsi:type="dcterms:W3CDTF">2021-10-11T14:22:15Z</dcterms:modified>
</cp:coreProperties>
</file>