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dividing an image into tonal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taking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optical lens or assembly of lenses used in conjunction with a camera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between the darkest part and the lightest 	Part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aperture opening of a camera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apparent streaking of moving objects in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optical lens or assembly of lenses used in conjunction with a camera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film with a high sensitivity to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unexpected result of a malfunction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flat piece of material with a reflective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minimizing the size of bytes of a graphics file without degrading the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camera body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continuous flashing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single component of a digital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electronic device that produces a flash of light.</w:t>
            </w:r>
          </w:p>
        </w:tc>
      </w:tr>
    </w:tbl>
    <w:p>
      <w:pPr>
        <w:pStyle w:val="WordBankMedium"/>
      </w:pPr>
      <w:r>
        <w:t xml:space="preserve">   flash    </w:t>
      </w:r>
      <w:r>
        <w:t xml:space="preserve">   lens    </w:t>
      </w:r>
      <w:r>
        <w:t xml:space="preserve">   JPG    </w:t>
      </w:r>
      <w:r>
        <w:t xml:space="preserve">   zoning    </w:t>
      </w:r>
      <w:r>
        <w:t xml:space="preserve">   body    </w:t>
      </w:r>
      <w:r>
        <w:t xml:space="preserve">   fast film    </w:t>
      </w:r>
      <w:r>
        <w:t xml:space="preserve">   decompression    </w:t>
      </w:r>
      <w:r>
        <w:t xml:space="preserve">   shooter    </w:t>
      </w:r>
      <w:r>
        <w:t xml:space="preserve">   movement    </w:t>
      </w:r>
      <w:r>
        <w:t xml:space="preserve">   dynamic range    </w:t>
      </w:r>
      <w:r>
        <w:t xml:space="preserve">   pixel    </w:t>
      </w:r>
      <w:r>
        <w:t xml:space="preserve">   glitch    </w:t>
      </w:r>
      <w:r>
        <w:t xml:space="preserve">   strobe    </w:t>
      </w:r>
      <w:r>
        <w:t xml:space="preserve">   Fstops    </w:t>
      </w:r>
      <w:r>
        <w:t xml:space="preserve">   bounce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Lingo</dc:title>
  <dcterms:created xsi:type="dcterms:W3CDTF">2021-10-11T14:23:02Z</dcterms:created>
  <dcterms:modified xsi:type="dcterms:W3CDTF">2021-10-11T14:23:02Z</dcterms:modified>
</cp:coreProperties>
</file>