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photoshop, to edit a photos to make sure the colors are really coming through we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feeling a photograph gives with the use of color and other composition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you could use to make an image brighter if it is underexposed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button that looks like a trash can on your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ways to focus on the subject (such as using light, color, or 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'A' in AV mode on your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light gets on the image (Can be over or under)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Composition technique where you break the image down into three spaces horizontally and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button on the camera that adds more light in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sure that you are in control of all the elements of taking the photo, your camera should be set on _____________ mode/function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photoshop, the tool that allows you to adjust what is seen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Button that takes the picture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Review</dc:title>
  <dcterms:created xsi:type="dcterms:W3CDTF">2021-10-11T14:23:16Z</dcterms:created>
  <dcterms:modified xsi:type="dcterms:W3CDTF">2021-10-11T14:23:16Z</dcterms:modified>
</cp:coreProperties>
</file>