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Photography: Talking about Photos</w:t>
      </w:r>
    </w:p>
    <w:p>
      <w:pPr>
        <w:pStyle w:val="Questions"/>
      </w:pPr>
      <w:r>
        <w:t xml:space="preserve">1. INCTLHACE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COUFS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NLSCGOITA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EISPPTRVCEE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OODM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OROLC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RTIEACEV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EOTONIM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RNTPAET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UXESEPOR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EITCRUQI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LNGEA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SCIARTIT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EEFL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UINUQE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Photography: Talking about Photos</dc:title>
  <dcterms:created xsi:type="dcterms:W3CDTF">2021-10-11T14:22:04Z</dcterms:created>
  <dcterms:modified xsi:type="dcterms:W3CDTF">2021-10-11T14:22:04Z</dcterms:modified>
</cp:coreProperties>
</file>