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Photography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image that appears too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lens opening that allows more or less light onto the sensor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Autofocus mode that needs to be adjusted for each new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indicating the size of the aperture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neutral part of a photo that is one the three types of tones in exposure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Better photo compositions can be achieved when an image is divided into 3 parts horizontally and vertically.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common problem seen in poorly lit images with an ISO that is too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darker parts of a photo that is one the three types of tones in exposure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brighter parts of a photo that is one the three types of tones in exposure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calculate the exposure from the existing light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range of items in focus in an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time for which a shutter is open at a given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setting you'll need to adjust based on the temperature of your light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image that appears too bright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centre point of an image that is in focus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speed or light sensitivity of a captured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Camera mode that lets you control all three exposure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required for all photos to be visually interesting</w:t>
            </w:r>
          </w:p>
        </w:tc>
      </w:tr>
    </w:tbl>
    <w:p>
      <w:pPr>
        <w:pStyle w:val="WordBankMedium"/>
      </w:pPr>
      <w:r>
        <w:t xml:space="preserve">   Depthoffield    </w:t>
      </w:r>
      <w:r>
        <w:t xml:space="preserve">   FStops    </w:t>
      </w:r>
      <w:r>
        <w:t xml:space="preserve">   WhiteBalance    </w:t>
      </w:r>
      <w:r>
        <w:t xml:space="preserve">   ISO    </w:t>
      </w:r>
      <w:r>
        <w:t xml:space="preserve">   Aperture    </w:t>
      </w:r>
      <w:r>
        <w:t xml:space="preserve">   Metering    </w:t>
      </w:r>
      <w:r>
        <w:t xml:space="preserve">   Focal    </w:t>
      </w:r>
      <w:r>
        <w:t xml:space="preserve">   Underexposed    </w:t>
      </w:r>
      <w:r>
        <w:t xml:space="preserve">   OverExposed    </w:t>
      </w:r>
      <w:r>
        <w:t xml:space="preserve">   Grain    </w:t>
      </w:r>
      <w:r>
        <w:t xml:space="preserve">   RuleofThirds    </w:t>
      </w:r>
      <w:r>
        <w:t xml:space="preserve">   ShutterSpeed    </w:t>
      </w:r>
      <w:r>
        <w:t xml:space="preserve">   Framing    </w:t>
      </w:r>
      <w:r>
        <w:t xml:space="preserve">   Manual    </w:t>
      </w:r>
      <w:r>
        <w:t xml:space="preserve">   OneShot    </w:t>
      </w:r>
      <w:r>
        <w:t xml:space="preserve">   Shadows    </w:t>
      </w:r>
      <w:r>
        <w:t xml:space="preserve">   Highlights    </w:t>
      </w:r>
      <w:r>
        <w:t xml:space="preserve">   Midtones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Photography Terminology</dc:title>
  <dcterms:created xsi:type="dcterms:W3CDTF">2021-10-11T14:22:55Z</dcterms:created>
  <dcterms:modified xsi:type="dcterms:W3CDTF">2021-10-11T14:22:55Z</dcterms:modified>
</cp:coreProperties>
</file>