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setting used to slow down or speed up the shutter.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 in DSLR stands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place this into the camera to save your images.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 in DSLR stands for...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always asked to operate your camera in .......... mode.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cameras you are learning to operate are called......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used to increase or decrease the amount of light exposure in your image.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grid used to help place a subject off cente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Composition technique used to direct the viewers gaze towards a subject along a single pathway.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turn this to gain focus in your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 in DSLR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Window screen in the camera that you look through to see the image you are capturing.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Terminology </dc:title>
  <dcterms:created xsi:type="dcterms:W3CDTF">2021-10-11T14:22:12Z</dcterms:created>
  <dcterms:modified xsi:type="dcterms:W3CDTF">2021-10-11T14:22:12Z</dcterms:modified>
</cp:coreProperties>
</file>