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Terms_Camera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Rewind Crank    </w:t>
      </w:r>
      <w:r>
        <w:t xml:space="preserve">   Mirror    </w:t>
      </w:r>
      <w:r>
        <w:t xml:space="preserve">   Hot Shoe    </w:t>
      </w:r>
      <w:r>
        <w:t xml:space="preserve">   Film Chamber    </w:t>
      </w:r>
      <w:r>
        <w:t xml:space="preserve">   Shutter Release Button    </w:t>
      </w:r>
      <w:r>
        <w:t xml:space="preserve">   Pentaprism    </w:t>
      </w:r>
      <w:r>
        <w:t xml:space="preserve">   Aperture    </w:t>
      </w:r>
      <w:r>
        <w:t xml:space="preserve">   Light Meter    </w:t>
      </w:r>
      <w:r>
        <w:t xml:space="preserve">   Focussing Ring    </w:t>
      </w:r>
      <w:r>
        <w:t xml:space="preserve">   Film Advance    </w:t>
      </w:r>
      <w:r>
        <w:t xml:space="preserve">   ASA    </w:t>
      </w:r>
      <w:r>
        <w:t xml:space="preserve">   ISO    </w:t>
      </w:r>
      <w:r>
        <w:t xml:space="preserve">   Shutter Speed    </w:t>
      </w:r>
      <w:r>
        <w:t xml:space="preserve">   Lens    </w:t>
      </w:r>
      <w:r>
        <w:t xml:space="preserve">   Diaphram    </w:t>
      </w:r>
      <w:r>
        <w:t xml:space="preserve">   Film Cassette    </w:t>
      </w:r>
      <w:r>
        <w:t xml:space="preserve">   Tripod Socket    </w:t>
      </w:r>
      <w:r>
        <w:t xml:space="preserve">   Viewfinders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Terms_Camera Parts</dc:title>
  <dcterms:created xsi:type="dcterms:W3CDTF">2021-10-11T14:22:52Z</dcterms:created>
  <dcterms:modified xsi:type="dcterms:W3CDTF">2021-10-11T14:22:52Z</dcterms:modified>
</cp:coreProperties>
</file>