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FStop    </w:t>
      </w:r>
      <w:r>
        <w:t xml:space="preserve">   Developer    </w:t>
      </w:r>
      <w:r>
        <w:t xml:space="preserve">   Stop    </w:t>
      </w:r>
      <w:r>
        <w:t xml:space="preserve">   Fixer    </w:t>
      </w:r>
      <w:r>
        <w:t xml:space="preserve">   Canon    </w:t>
      </w:r>
      <w:r>
        <w:t xml:space="preserve">   Pinhole    </w:t>
      </w:r>
      <w:r>
        <w:t xml:space="preserve">   Shutter    </w:t>
      </w:r>
      <w:r>
        <w:t xml:space="preserve">   Lens    </w:t>
      </w:r>
      <w:r>
        <w:t xml:space="preserve">   Medium Format    </w:t>
      </w:r>
      <w:r>
        <w:t xml:space="preserve">   Camera    </w:t>
      </w:r>
      <w:r>
        <w:t xml:space="preserve">   Digital    </w:t>
      </w:r>
      <w:r>
        <w:t xml:space="preserve">   Film    </w:t>
      </w:r>
      <w:r>
        <w:t xml:space="preserve">   Enlarger    </w:t>
      </w:r>
      <w:r>
        <w:t xml:space="preserve">   Darkroom    </w:t>
      </w:r>
      <w:r>
        <w:t xml:space="preserve">   Aperture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Terms</dc:title>
  <dcterms:created xsi:type="dcterms:W3CDTF">2021-10-11T14:22:47Z</dcterms:created>
  <dcterms:modified xsi:type="dcterms:W3CDTF">2021-10-11T14:22:47Z</dcterms:modified>
</cp:coreProperties>
</file>