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Reflector    </w:t>
      </w:r>
      <w:r>
        <w:t xml:space="preserve">   Panning    </w:t>
      </w:r>
      <w:r>
        <w:t xml:space="preserve">   Value    </w:t>
      </w:r>
      <w:r>
        <w:t xml:space="preserve">   Golden Hour    </w:t>
      </w:r>
      <w:r>
        <w:t xml:space="preserve">   Prime Lens    </w:t>
      </w:r>
      <w:r>
        <w:t xml:space="preserve">   Balance    </w:t>
      </w:r>
      <w:r>
        <w:t xml:space="preserve">   Viewfinder    </w:t>
      </w:r>
      <w:r>
        <w:t xml:space="preserve">   Raw    </w:t>
      </w:r>
      <w:r>
        <w:t xml:space="preserve">   Metering    </w:t>
      </w:r>
      <w:r>
        <w:t xml:space="preserve">   Noise    </w:t>
      </w:r>
      <w:r>
        <w:t xml:space="preserve">   Focal Length    </w:t>
      </w:r>
      <w:r>
        <w:t xml:space="preserve">   Manuel    </w:t>
      </w:r>
      <w:r>
        <w:t xml:space="preserve">   Focus    </w:t>
      </w:r>
      <w:r>
        <w:t xml:space="preserve">   Exposure    </w:t>
      </w:r>
      <w:r>
        <w:t xml:space="preserve">   Burst Mode    </w:t>
      </w:r>
      <w:r>
        <w:t xml:space="preserve">   Depth Of Field    </w:t>
      </w:r>
      <w:r>
        <w:t xml:space="preserve">   Aspect ratio    </w:t>
      </w:r>
      <w:r>
        <w:t xml:space="preserve">   ISO    </w:t>
      </w:r>
      <w:r>
        <w:t xml:space="preserve">   Shutter Speed    </w:t>
      </w:r>
      <w:r>
        <w:t xml:space="preserve">   Aperture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Terms</dc:title>
  <dcterms:created xsi:type="dcterms:W3CDTF">2021-10-11T14:22:50Z</dcterms:created>
  <dcterms:modified xsi:type="dcterms:W3CDTF">2021-10-11T14:22:50Z</dcterms:modified>
</cp:coreProperties>
</file>