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lighting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between the camera and the principal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 called f-number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digital single-lens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 or ________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International Standards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drawing with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Slow Shutter speeds are often called _________shutter  speeds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Aperture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Autofocus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clarity of an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single-lens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Camera Obscura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light in 3-point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Complementary metal–oxide–semiconductor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simplest camera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to correct for improper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pixel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storage medium that is used by most digital cameras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exposure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charge-coupled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available natural light completely surrounding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pleasing arrangement of the elements within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composition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measure of light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individual picture on a roll of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Unposed pictures of people, often taken without the subject's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Terms</dc:title>
  <dcterms:created xsi:type="dcterms:W3CDTF">2021-10-11T14:21:26Z</dcterms:created>
  <dcterms:modified xsi:type="dcterms:W3CDTF">2021-10-11T14:21:26Z</dcterms:modified>
</cp:coreProperties>
</file>