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3-D shapes used to create a sense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an object feels or looks like it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Repeats elements in a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Symmetrical and Asymmetrical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Area that is used or unused (Positive,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Elements that occur over and over again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Opposites or differences in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Repeating shapes and colors to show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action to direct a viewer's eyes throughout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Primary, Secondary, Intermediates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Pulls the viewers eyes to important parts in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Directs the eye horizontal, vertical, diagonal, curvy,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contained area, geometric or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elements come together to make on harmonious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Camera setting changing the blur/ focus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2021-10-11T14:23:00Z</dcterms:created>
  <dcterms:modified xsi:type="dcterms:W3CDTF">2021-10-11T14:23:00Z</dcterms:modified>
</cp:coreProperties>
</file>