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Photography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photo shot from above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Position or arrangement of the elements in a photo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art of telling a visual story with photographs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main focus of a photo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photo shot from below, or a ground-level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horizontal or vertical orientation for a photograph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Matching the dimensions of the original photo to the proportions of a photo module on a design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time, place and event the photographer is to shoot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angle at which a photo is shot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photo composition technique in which real or imaginary lines in a photo lead the eye to the dominant element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Primary subject that catches readers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Tell stories, show action and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method of dividing the photograph into thirds vertically and horizontally creating four intersection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Group shots and portraits that provide a record of the school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Composing a photo so that the subject is surrounded by content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Brings together photographer and designer and involves selection, cropping, sizing and display of photos to optimize storytelling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complete visual story that results from shooting before, during and after the event or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Editing the image area to be reproduced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specific location from which a photo is shot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Photography Terms</dc:title>
  <dcterms:created xsi:type="dcterms:W3CDTF">2021-10-11T14:23:04Z</dcterms:created>
  <dcterms:modified xsi:type="dcterms:W3CDTF">2021-10-11T14:23:04Z</dcterms:modified>
</cp:coreProperties>
</file>