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setting you'll need to adjust based on the temperature of your light 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screen on the back of your camera that allows you to view settings and preview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mode is ideal because it allows you to control all aspects of shooting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indicating the size of the aperture.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any ditigital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measure of rate of change of brightness in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Center part of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camera's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eye-opening allows you to preview your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speed or light sensitivity of a captured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light-gathering device of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position of a viewed object or the adjustment of an optical device necessary to produce a clear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for transferring data from your flash memory card to your PC.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image that appears too bright.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Unposed pictures of people, often taken without the subject's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phrase that often appears as an acronym and the name to which we give the type of cameras we use in this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problem seen in under lit images with an ISO that is too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Better photo compositions can be achieved when an image is divided into 3 parts horizontally and vertically.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for recording visual images in the form of photographs, film, or video signals.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the nearest and the furthest objects that give an image judged to be in focus in a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setting on your camera that emphasizes detail normally not recognized.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setting on your camera that focuses on an individual and captures their essences.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camera that opens and closes to expose the film in a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lens opening that allows more or less light onto the sensor.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image that appears too dark.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Terms</dc:title>
  <dcterms:created xsi:type="dcterms:W3CDTF">2021-10-11T14:23:06Z</dcterms:created>
  <dcterms:modified xsi:type="dcterms:W3CDTF">2021-10-11T14:23:06Z</dcterms:modified>
</cp:coreProperties>
</file>