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Photography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raw    </w:t>
      </w:r>
      <w:r>
        <w:t xml:space="preserve">   Jpeg    </w:t>
      </w:r>
      <w:r>
        <w:t xml:space="preserve">   Automatic    </w:t>
      </w:r>
      <w:r>
        <w:t xml:space="preserve">   Manual    </w:t>
      </w:r>
      <w:r>
        <w:t xml:space="preserve">   tripod    </w:t>
      </w:r>
      <w:r>
        <w:t xml:space="preserve">   Flash    </w:t>
      </w:r>
      <w:r>
        <w:t xml:space="preserve">   Bulb    </w:t>
      </w:r>
      <w:r>
        <w:t xml:space="preserve">   autofocus    </w:t>
      </w:r>
      <w:r>
        <w:t xml:space="preserve">   ttl    </w:t>
      </w:r>
      <w:r>
        <w:t xml:space="preserve">   White Balance    </w:t>
      </w:r>
      <w:r>
        <w:t xml:space="preserve">   HDR    </w:t>
      </w:r>
      <w:r>
        <w:t xml:space="preserve">   Shutter Speed    </w:t>
      </w:r>
      <w:r>
        <w:t xml:space="preserve">   Aperture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 Terms</dc:title>
  <dcterms:created xsi:type="dcterms:W3CDTF">2021-10-11T14:21:24Z</dcterms:created>
  <dcterms:modified xsi:type="dcterms:W3CDTF">2021-10-11T14:21:24Z</dcterms:modified>
</cp:coreProperties>
</file>