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Photography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takes photographs professionally.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series of photos captured of a period of time, and put together to create a photo that looks like its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finishing touches a photographer makes to improve the photo.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Lets in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visual, artistic layout of your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there is too much light in the photo which results a photo to look white.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palette of a set of specific 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device for recording visual images in the form of photographs, film, or video signals.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 smoothly from a long shot to a close-up or vice versa.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art or practice of taking and processing photographs.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Adjusting the brightness of the color in the picture.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Adjusting the camera to make the image clear.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 Terms</dc:title>
  <dcterms:created xsi:type="dcterms:W3CDTF">2021-10-11T14:21:31Z</dcterms:created>
  <dcterms:modified xsi:type="dcterms:W3CDTF">2021-10-11T14:21:31Z</dcterms:modified>
</cp:coreProperties>
</file>