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tripod    </w:t>
      </w:r>
      <w:r>
        <w:t xml:space="preserve">   automatic    </w:t>
      </w:r>
      <w:r>
        <w:t xml:space="preserve">   camera    </w:t>
      </w:r>
      <w:r>
        <w:t xml:space="preserve">   composition    </w:t>
      </w:r>
      <w:r>
        <w:t xml:space="preserve">   crop    </w:t>
      </w:r>
      <w:r>
        <w:t xml:space="preserve">   darkroom    </w:t>
      </w:r>
      <w:r>
        <w:t xml:space="preserve">   film    </w:t>
      </w:r>
      <w:r>
        <w:t xml:space="preserve">   inanimate object    </w:t>
      </w:r>
      <w:r>
        <w:t xml:space="preserve">   landscape    </w:t>
      </w:r>
      <w:r>
        <w:t xml:space="preserve">   lens    </w:t>
      </w:r>
      <w:r>
        <w:t xml:space="preserve">   Light    </w:t>
      </w:r>
      <w:r>
        <w:t xml:space="preserve">   manual    </w:t>
      </w:r>
      <w:r>
        <w:t xml:space="preserve">   medium    </w:t>
      </w:r>
      <w:r>
        <w:t xml:space="preserve">   memory card    </w:t>
      </w:r>
      <w:r>
        <w:t xml:space="preserve">   negative    </w:t>
      </w:r>
      <w:r>
        <w:t xml:space="preserve">   noise    </w:t>
      </w:r>
      <w:r>
        <w:t xml:space="preserve">   overexposed    </w:t>
      </w:r>
      <w:r>
        <w:t xml:space="preserve">   photography    </w:t>
      </w:r>
      <w:r>
        <w:t xml:space="preserve">   portrait    </w:t>
      </w:r>
      <w:r>
        <w:t xml:space="preserve">   subject    </w:t>
      </w:r>
      <w:r>
        <w:t xml:space="preserve">   underexposed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</dc:title>
  <dcterms:created xsi:type="dcterms:W3CDTF">2021-10-11T14:21:36Z</dcterms:created>
  <dcterms:modified xsi:type="dcterms:W3CDTF">2021-10-11T14:21:36Z</dcterms:modified>
</cp:coreProperties>
</file>