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Photography Vocabulary Units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distance from the optical center of the lens to the image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ancestor of the photographic camera, a dark enclosure with an aperture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arm on a tripod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or practices that could result 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electrical wiring to connect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mechanism to open and close a shutter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consider apart from concrete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full control of all camera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piece of glass that acts as a lens or part of a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early photographic process invented in 1839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the nearest and farthest points that appear 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combining parts or elements to form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upright poles that equipment may be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inventor and industrialist who invented the dry-plate method of photography, flexible film, and a process for color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photographic process commonly used in the mid-19th century, a coating for photographic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makes things visible or affords 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through which light enters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early negative-positive photographic process patented by William Henry Talbot in 1841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Vocabulary Units 1-4</dc:title>
  <dcterms:created xsi:type="dcterms:W3CDTF">2021-10-11T14:22:10Z</dcterms:created>
  <dcterms:modified xsi:type="dcterms:W3CDTF">2021-10-11T14:22:10Z</dcterms:modified>
</cp:coreProperties>
</file>