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Listing of the pages containing the opening, sections, index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of the technical printing information, often appears at the end of the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two to four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Verbal statement and a visual look, it ties the yearbook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separate each of the sections of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page number and the topic of a spread placed at the bottom of the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yearbook is typically broken into six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Final pages of the yearbook, theme is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more than one spread for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Treatments which enhance the book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Heavier sheets of paper that hold the pages of the yearbook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Page-by-page listing of all the yearbook's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facing or side-by-side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alphabetical listing of everyone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 one of the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mini-theme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the yearbook connecting the front and back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Topics featured on individual spreads and how the topics are highlighted.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Vocabulary</dc:title>
  <dcterms:created xsi:type="dcterms:W3CDTF">2021-10-11T14:22:05Z</dcterms:created>
  <dcterms:modified xsi:type="dcterms:W3CDTF">2021-10-11T14:22:05Z</dcterms:modified>
</cp:coreProperties>
</file>