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wedding    </w:t>
      </w:r>
      <w:r>
        <w:t xml:space="preserve">   samsung    </w:t>
      </w:r>
      <w:r>
        <w:t xml:space="preserve">   apple    </w:t>
      </w:r>
      <w:r>
        <w:t xml:space="preserve">   mobile phone    </w:t>
      </w:r>
      <w:r>
        <w:t xml:space="preserve">   medium format    </w:t>
      </w:r>
      <w:r>
        <w:t xml:space="preserve">   usb    </w:t>
      </w:r>
      <w:r>
        <w:t xml:space="preserve">   mirror    </w:t>
      </w:r>
      <w:r>
        <w:t xml:space="preserve">   shutter    </w:t>
      </w:r>
      <w:r>
        <w:t xml:space="preserve">   battery    </w:t>
      </w:r>
      <w:r>
        <w:t xml:space="preserve">   tripod    </w:t>
      </w:r>
      <w:r>
        <w:t xml:space="preserve">   photojournalist    </w:t>
      </w:r>
      <w:r>
        <w:t xml:space="preserve">   sports    </w:t>
      </w:r>
      <w:r>
        <w:t xml:space="preserve">   pentax    </w:t>
      </w:r>
      <w:r>
        <w:t xml:space="preserve">   leica    </w:t>
      </w:r>
      <w:r>
        <w:t xml:space="preserve">   contax    </w:t>
      </w:r>
      <w:r>
        <w:t xml:space="preserve">   canon    </w:t>
      </w:r>
      <w:r>
        <w:t xml:space="preserve">   nikon    </w:t>
      </w:r>
      <w:r>
        <w:t xml:space="preserve">   fuji    </w:t>
      </w:r>
      <w:r>
        <w:t xml:space="preserve">   kodachrome    </w:t>
      </w:r>
      <w:r>
        <w:t xml:space="preserve">   film    </w:t>
      </w:r>
      <w:r>
        <w:t xml:space="preserve">   digital    </w:t>
      </w:r>
      <w:r>
        <w:t xml:space="preserve">   fstop    </w:t>
      </w:r>
      <w:r>
        <w:t xml:space="preserve">   aperture    </w:t>
      </w:r>
      <w:r>
        <w:t xml:space="preserve">   ccd    </w:t>
      </w:r>
      <w:r>
        <w:t xml:space="preserve">   lcd    </w:t>
      </w:r>
      <w:r>
        <w:t xml:space="preserve">   mode dial    </w:t>
      </w:r>
      <w:r>
        <w:t xml:space="preserve">   fisheye    </w:t>
      </w:r>
      <w:r>
        <w:t xml:space="preserve">   zoom    </w:t>
      </w:r>
      <w:r>
        <w:t xml:space="preserve">   wide angle    </w:t>
      </w:r>
      <w:r>
        <w:t xml:space="preserve">   telephoto    </w:t>
      </w:r>
      <w:r>
        <w:t xml:space="preserve">   press    </w:t>
      </w:r>
      <w:r>
        <w:t xml:space="preserve">   landscape    </w:t>
      </w:r>
      <w:r>
        <w:t xml:space="preserve">   architecture    </w:t>
      </w:r>
      <w:r>
        <w:t xml:space="preserve">   commercial    </w:t>
      </w:r>
      <w:r>
        <w:t xml:space="preserve">   portraiture    </w:t>
      </w:r>
      <w:r>
        <w:t xml:space="preserve">   black and white    </w:t>
      </w:r>
      <w:r>
        <w:t xml:space="preserve">   leading lines    </w:t>
      </w:r>
      <w:r>
        <w:t xml:space="preserve">   composition    </w:t>
      </w:r>
      <w:r>
        <w:t xml:space="preserve">   rule of thirds    </w:t>
      </w:r>
      <w:r>
        <w:t xml:space="preserve">   photoshop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Wordsearch</dc:title>
  <dcterms:created xsi:type="dcterms:W3CDTF">2021-10-11T14:22:29Z</dcterms:created>
  <dcterms:modified xsi:type="dcterms:W3CDTF">2021-10-11T14:22:29Z</dcterms:modified>
</cp:coreProperties>
</file>