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Viewfinder    </w:t>
      </w:r>
      <w:r>
        <w:t xml:space="preserve">   Flash    </w:t>
      </w:r>
      <w:r>
        <w:t xml:space="preserve">   Click    </w:t>
      </w:r>
      <w:r>
        <w:t xml:space="preserve">   Digital    </w:t>
      </w:r>
      <w:r>
        <w:t xml:space="preserve">   Landscape    </w:t>
      </w:r>
      <w:r>
        <w:t xml:space="preserve">   Portrait    </w:t>
      </w:r>
      <w:r>
        <w:t xml:space="preserve">   Montage    </w:t>
      </w:r>
      <w:r>
        <w:t xml:space="preserve">   JPEG    </w:t>
      </w:r>
      <w:r>
        <w:t xml:space="preserve">   Lens    </w:t>
      </w:r>
      <w:r>
        <w:t xml:space="preserve">   Photoshop    </w:t>
      </w:r>
      <w:r>
        <w:t xml:space="preserve">   Camera    </w:t>
      </w:r>
      <w:r>
        <w:t xml:space="preserve">   Photography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Wordsearch</dc:title>
  <dcterms:created xsi:type="dcterms:W3CDTF">2021-10-11T14:22:37Z</dcterms:created>
  <dcterms:modified xsi:type="dcterms:W3CDTF">2021-10-11T14:22:37Z</dcterms:modified>
</cp:coreProperties>
</file>