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action    </w:t>
      </w:r>
      <w:r>
        <w:t xml:space="preserve">   camera    </w:t>
      </w:r>
      <w:r>
        <w:t xml:space="preserve">   colour    </w:t>
      </w:r>
      <w:r>
        <w:t xml:space="preserve">   entertainment    </w:t>
      </w:r>
      <w:r>
        <w:t xml:space="preserve">   family    </w:t>
      </w:r>
      <w:r>
        <w:t xml:space="preserve">   lense    </w:t>
      </w:r>
      <w:r>
        <w:t xml:space="preserve">   nature    </w:t>
      </w:r>
      <w:r>
        <w:t xml:space="preserve">   pets    </w:t>
      </w:r>
      <w:r>
        <w:t xml:space="preserve">   photo    </w:t>
      </w:r>
      <w:r>
        <w:t xml:space="preserve">   picture    </w:t>
      </w:r>
      <w:r>
        <w:t xml:space="preserve">   selfie    </w:t>
      </w:r>
      <w:r>
        <w:t xml:space="preserve">   shade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</dc:title>
  <dcterms:created xsi:type="dcterms:W3CDTF">2021-10-11T14:22:00Z</dcterms:created>
  <dcterms:modified xsi:type="dcterms:W3CDTF">2021-10-11T14:22:00Z</dcterms:modified>
</cp:coreProperties>
</file>