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leading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Photographer famous for B&amp;W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Interesting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Button used to take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not in the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clarity of an enlarged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photos are stored in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things closer or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land meets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of darkness of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light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sharpness of the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crossword</dc:title>
  <dcterms:created xsi:type="dcterms:W3CDTF">2021-10-11T14:22:26Z</dcterms:created>
  <dcterms:modified xsi:type="dcterms:W3CDTF">2021-10-11T14:22:26Z</dcterms:modified>
</cp:coreProperties>
</file>