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ruleofthirds    </w:t>
      </w:r>
      <w:r>
        <w:t xml:space="preserve">   aperture    </w:t>
      </w:r>
      <w:r>
        <w:t xml:space="preserve">   perspective    </w:t>
      </w:r>
      <w:r>
        <w:t xml:space="preserve">   creativity    </w:t>
      </w:r>
      <w:r>
        <w:t xml:space="preserve">   viewfinder    </w:t>
      </w:r>
      <w:r>
        <w:t xml:space="preserve">   exposure    </w:t>
      </w:r>
      <w:r>
        <w:t xml:space="preserve">   tripod    </w:t>
      </w:r>
      <w:r>
        <w:t xml:space="preserve">   shutter    </w:t>
      </w:r>
      <w:r>
        <w:t xml:space="preserve">   poses    </w:t>
      </w:r>
      <w:r>
        <w:t xml:space="preserve">   light    </w:t>
      </w:r>
      <w:r>
        <w:t xml:space="preserve">   lens    </w:t>
      </w:r>
      <w:r>
        <w:t xml:space="preserve">   flash    </w:t>
      </w:r>
      <w:r>
        <w:t xml:space="preserve">   digital    </w:t>
      </w:r>
      <w:r>
        <w:t xml:space="preserve">   film    </w:t>
      </w:r>
      <w:r>
        <w:t xml:space="preserve">   composition    </w:t>
      </w:r>
      <w:r>
        <w:t xml:space="preserve">   camera    </w:t>
      </w:r>
      <w:r>
        <w:t xml:space="preserve">   places    </w:t>
      </w:r>
      <w:r>
        <w:t xml:space="preserve">  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</dc:title>
  <dcterms:created xsi:type="dcterms:W3CDTF">2021-10-11T14:21:31Z</dcterms:created>
  <dcterms:modified xsi:type="dcterms:W3CDTF">2021-10-11T14:21:31Z</dcterms:modified>
</cp:coreProperties>
</file>