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representation    </w:t>
      </w:r>
      <w:r>
        <w:t xml:space="preserve">   exposure    </w:t>
      </w:r>
      <w:r>
        <w:t xml:space="preserve">   tablet    </w:t>
      </w:r>
      <w:r>
        <w:t xml:space="preserve">   digital    </w:t>
      </w:r>
      <w:r>
        <w:t xml:space="preserve">   prints    </w:t>
      </w:r>
      <w:r>
        <w:t xml:space="preserve">   camera    </w:t>
      </w:r>
      <w:r>
        <w:t xml:space="preserve">   cool colors    </w:t>
      </w:r>
      <w:r>
        <w:t xml:space="preserve">   collection    </w:t>
      </w:r>
      <w:r>
        <w:t xml:space="preserve">   black and white    </w:t>
      </w:r>
      <w:r>
        <w:t xml:space="preserve">   architecture    </w:t>
      </w:r>
      <w:r>
        <w:t xml:space="preserve">   water    </w:t>
      </w:r>
      <w:r>
        <w:t xml:space="preserve">   graffiti    </w:t>
      </w:r>
      <w:r>
        <w:t xml:space="preserve">   unexpectedcloseup    </w:t>
      </w:r>
      <w:r>
        <w:t xml:space="preserve">   shadows    </w:t>
      </w:r>
      <w:r>
        <w:t xml:space="preserve">   animal    </w:t>
      </w:r>
      <w:r>
        <w:t xml:space="preserve">   shapes    </w:t>
      </w:r>
      <w:r>
        <w:t xml:space="preserve">   sky    </w:t>
      </w:r>
      <w:r>
        <w:t xml:space="preserve">   warm colors    </w:t>
      </w:r>
      <w:r>
        <w:t xml:space="preserve">   humorous    </w:t>
      </w:r>
      <w:r>
        <w:t xml:space="preserve">   reflections    </w:t>
      </w:r>
      <w:r>
        <w:t xml:space="preserve">   texture    </w:t>
      </w:r>
      <w:r>
        <w:t xml:space="preserve">   selfie trio    </w:t>
      </w:r>
      <w:r>
        <w:t xml:space="preserve">   nature    </w:t>
      </w:r>
      <w:r>
        <w:t xml:space="preserve">   series    </w:t>
      </w:r>
      <w:r>
        <w:t xml:space="preserve">   body part    </w:t>
      </w:r>
      <w:r>
        <w:t xml:space="preserve">   still life    </w:t>
      </w:r>
      <w:r>
        <w:t xml:space="preserve">   Pattern    </w:t>
      </w:r>
      <w:r>
        <w:t xml:space="preserve">   emoticons    </w:t>
      </w:r>
      <w:r>
        <w:t xml:space="preserve">   dogs eye view    </w:t>
      </w:r>
      <w:r>
        <w:t xml:space="preserve">   landscape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2021-10-11T14:22:10Z</dcterms:created>
  <dcterms:modified xsi:type="dcterms:W3CDTF">2021-10-11T14:22:10Z</dcterms:modified>
</cp:coreProperties>
</file>