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should you tell with your photo?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need to pay attention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aperture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should you have while taking photos?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your ISO number is low then there is ...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action, reaction, and posed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should you get when taking a photo?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there is bright light your shutter speed has ... exposure?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point of view is shot below the subject?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there is low light your shutter speed has ... exposure?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you divide the image into thirds?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should the majority of photos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 your aperture to let in more...?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makes the yearbook?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you fill while taking photos?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your ISO number is high there is ...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point of view is shot above the subject?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angles should you try?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</dc:title>
  <dcterms:created xsi:type="dcterms:W3CDTF">2021-10-11T14:22:20Z</dcterms:created>
  <dcterms:modified xsi:type="dcterms:W3CDTF">2021-10-11T14:22:20Z</dcterms:modified>
</cp:coreProperties>
</file>