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for Kids!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image    </w:t>
      </w:r>
      <w:r>
        <w:t xml:space="preserve">   backlight    </w:t>
      </w:r>
      <w:r>
        <w:t xml:space="preserve">   depth of field    </w:t>
      </w:r>
      <w:r>
        <w:t xml:space="preserve">   metering    </w:t>
      </w:r>
      <w:r>
        <w:t xml:space="preserve">   hot shoe    </w:t>
      </w:r>
      <w:r>
        <w:t xml:space="preserve">   golden hour    </w:t>
      </w:r>
      <w:r>
        <w:t xml:space="preserve">   studio    </w:t>
      </w:r>
      <w:r>
        <w:t xml:space="preserve">   shutter speed    </w:t>
      </w:r>
      <w:r>
        <w:t xml:space="preserve">   white balance    </w:t>
      </w:r>
      <w:r>
        <w:t xml:space="preserve">   viewfinder    </w:t>
      </w:r>
      <w:r>
        <w:t xml:space="preserve">   raw    </w:t>
      </w:r>
      <w:r>
        <w:t xml:space="preserve">   noise    </w:t>
      </w:r>
      <w:r>
        <w:t xml:space="preserve">   manual    </w:t>
      </w:r>
      <w:r>
        <w:t xml:space="preserve">   focus    </w:t>
      </w:r>
      <w:r>
        <w:t xml:space="preserve">   camera    </w:t>
      </w:r>
      <w:r>
        <w:t xml:space="preserve">   lens    </w:t>
      </w:r>
      <w:r>
        <w:t xml:space="preserve">   exposure    </w:t>
      </w:r>
      <w:r>
        <w:t xml:space="preserve">   iso    </w:t>
      </w:r>
      <w:r>
        <w:t xml:space="preserve">   bokeh    </w:t>
      </w:r>
      <w:r>
        <w:t xml:space="preserve">   photography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for Kids!</dc:title>
  <dcterms:created xsi:type="dcterms:W3CDTF">2021-10-11T14:22:55Z</dcterms:created>
  <dcterms:modified xsi:type="dcterms:W3CDTF">2021-10-11T14:22:55Z</dcterms:modified>
</cp:coreProperties>
</file>