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Photography of The Civil War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Frederick    </w:t>
      </w:r>
      <w:r>
        <w:t xml:space="preserve">   photograph    </w:t>
      </w:r>
      <w:r>
        <w:t xml:space="preserve">   daguerreotype    </w:t>
      </w:r>
      <w:r>
        <w:t xml:space="preserve">   wet plate    </w:t>
      </w:r>
      <w:r>
        <w:t xml:space="preserve">   stereograph    </w:t>
      </w:r>
      <w:r>
        <w:t xml:space="preserve">   durbec    </w:t>
      </w:r>
      <w:r>
        <w:t xml:space="preserve">   civil war    </w:t>
      </w:r>
      <w:r>
        <w:t xml:space="preserve">   brady    </w:t>
      </w:r>
      <w:r>
        <w:t xml:space="preserve">   Mathew    </w:t>
      </w:r>
      <w:r>
        <w:t xml:space="preserve">   Photography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Photography of The Civil War </dc:title>
  <dcterms:created xsi:type="dcterms:W3CDTF">2021-10-11T14:23:09Z</dcterms:created>
  <dcterms:modified xsi:type="dcterms:W3CDTF">2021-10-11T14:23:09Z</dcterms:modified>
</cp:coreProperties>
</file>