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Photography terms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tripod    </w:t>
      </w:r>
      <w:r>
        <w:t xml:space="preserve">   DNG    </w:t>
      </w:r>
      <w:r>
        <w:t xml:space="preserve">   bounce flash    </w:t>
      </w:r>
      <w:r>
        <w:t xml:space="preserve">   redeye    </w:t>
      </w:r>
      <w:r>
        <w:t xml:space="preserve">   Leading lines    </w:t>
      </w:r>
      <w:r>
        <w:t xml:space="preserve">   Lightroom    </w:t>
      </w:r>
      <w:r>
        <w:t xml:space="preserve">   instagram    </w:t>
      </w:r>
      <w:r>
        <w:t xml:space="preserve">   DSLR    </w:t>
      </w:r>
      <w:r>
        <w:t xml:space="preserve">   histogram    </w:t>
      </w:r>
      <w:r>
        <w:t xml:space="preserve">   ISO    </w:t>
      </w:r>
      <w:r>
        <w:t xml:space="preserve">   Aperture    </w:t>
      </w:r>
      <w:r>
        <w:t xml:space="preserve">   fstop    </w:t>
      </w:r>
      <w:r>
        <w:t xml:space="preserve">   exposure    </w:t>
      </w:r>
      <w:r>
        <w:t xml:space="preserve">   light    </w:t>
      </w:r>
      <w:r>
        <w:t xml:space="preserve">   camera    </w:t>
      </w:r>
      <w:r>
        <w:t xml:space="preserve">   nikon    </w:t>
      </w:r>
      <w:r>
        <w:t xml:space="preserve">   lens    </w:t>
      </w:r>
      <w:r>
        <w:t xml:space="preserve">   focal length    </w:t>
      </w:r>
      <w:r>
        <w:t xml:space="preserve">   memory card    </w:t>
      </w:r>
      <w:r>
        <w:t xml:space="preserve">   pixels    </w:t>
      </w:r>
      <w:r>
        <w:t xml:space="preserve">   manual    </w:t>
      </w:r>
      <w:r>
        <w:t xml:space="preserve">   automatic    </w:t>
      </w:r>
      <w:r>
        <w:t xml:space="preserve">   creative    </w:t>
      </w:r>
      <w:r>
        <w:t xml:space="preserve">   photography    </w:t>
      </w:r>
      <w:r>
        <w:t xml:space="preserve">   image    </w:t>
      </w:r>
      <w:r>
        <w:t xml:space="preserve">   print    </w:t>
      </w:r>
      <w:r>
        <w:t xml:space="preserve">   depth of field    </w:t>
      </w:r>
      <w:r>
        <w:t xml:space="preserve">   shutter speed    </w:t>
      </w:r>
      <w:r>
        <w:t xml:space="preserve">   composition     </w:t>
      </w:r>
      <w:r>
        <w:t xml:space="preserve">   rule of thirds     </w:t>
      </w:r>
      <w:r>
        <w:t xml:space="preserve">   Pentool    </w:t>
      </w:r>
      <w:r>
        <w:t xml:space="preserve">   computer    </w:t>
      </w:r>
      <w:r>
        <w:t xml:space="preserve">   cmyk    </w:t>
      </w:r>
      <w:r>
        <w:t xml:space="preserve">   rgb    </w:t>
      </w:r>
      <w:r>
        <w:t xml:space="preserve">   blog    </w:t>
      </w:r>
      <w:r>
        <w:t xml:space="preserve">   Photoshop    </w:t>
      </w:r>
      <w:r>
        <w:t xml:space="preserve">   psd    </w:t>
      </w:r>
      <w:r>
        <w:t xml:space="preserve">   jpg    </w:t>
      </w:r>
      <w:r>
        <w:t xml:space="preserve">   career    </w:t>
      </w:r>
      <w:r>
        <w:t xml:space="preserve">   artist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 1</dc:title>
  <dcterms:created xsi:type="dcterms:W3CDTF">2021-10-11T14:22:24Z</dcterms:created>
  <dcterms:modified xsi:type="dcterms:W3CDTF">2021-10-11T14:22:24Z</dcterms:modified>
</cp:coreProperties>
</file>