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Photogrpahy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AESTHETIC    </w:t>
      </w:r>
      <w:r>
        <w:t xml:space="preserve">   CANDID    </w:t>
      </w:r>
      <w:r>
        <w:t xml:space="preserve">   SHARPEN    </w:t>
      </w:r>
      <w:r>
        <w:t xml:space="preserve">   HIGHLIGHTS    </w:t>
      </w:r>
      <w:r>
        <w:t xml:space="preserve">   TINT    </w:t>
      </w:r>
      <w:r>
        <w:t xml:space="preserve">   TEMPERATURE    </w:t>
      </w:r>
      <w:r>
        <w:t xml:space="preserve">   SHADOWS    </w:t>
      </w:r>
      <w:r>
        <w:t xml:space="preserve">   TONE    </w:t>
      </w:r>
      <w:r>
        <w:t xml:space="preserve">   NATURAL    </w:t>
      </w:r>
      <w:r>
        <w:t xml:space="preserve">   BACKGROUND    </w:t>
      </w:r>
      <w:r>
        <w:t xml:space="preserve">   FOCUS    </w:t>
      </w:r>
      <w:r>
        <w:t xml:space="preserve">   GRAIN    </w:t>
      </w:r>
      <w:r>
        <w:t xml:space="preserve">   FILTER    </w:t>
      </w:r>
      <w:r>
        <w:t xml:space="preserve">   PORTRAIT    </w:t>
      </w:r>
      <w:r>
        <w:t xml:space="preserve">   CAMERA    </w:t>
      </w:r>
      <w:r>
        <w:t xml:space="preserve">   LENS    </w:t>
      </w:r>
      <w:r>
        <w:t xml:space="preserve">   LIGHTING    </w:t>
      </w:r>
      <w:r>
        <w:t xml:space="preserve">   CONTRAST    </w:t>
      </w:r>
      <w:r>
        <w:t xml:space="preserve">   EXPOSURE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Photogrpahy </dc:title>
  <dcterms:created xsi:type="dcterms:W3CDTF">2021-10-11T14:21:49Z</dcterms:created>
  <dcterms:modified xsi:type="dcterms:W3CDTF">2021-10-11T14:21:49Z</dcterms:modified>
</cp:coreProperties>
</file>