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Photojournalism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InterestingLighting    </w:t>
      </w:r>
      <w:r>
        <w:t xml:space="preserve">   NaturalFraming    </w:t>
      </w:r>
      <w:r>
        <w:t xml:space="preserve">   FillTheFrame    </w:t>
      </w:r>
      <w:r>
        <w:t xml:space="preserve">   LeadingLines    </w:t>
      </w:r>
      <w:r>
        <w:t xml:space="preserve">   RuleOfThirds    </w:t>
      </w:r>
      <w:r>
        <w:t xml:space="preserve">   Index    </w:t>
      </w:r>
      <w:r>
        <w:t xml:space="preserve">   Ladder    </w:t>
      </w:r>
      <w:r>
        <w:t xml:space="preserve">   DoublePageSpread    </w:t>
      </w:r>
      <w:r>
        <w:t xml:space="preserve">   Kicker    </w:t>
      </w:r>
      <w:r>
        <w:t xml:space="preserve">   Dominantphoto    </w:t>
      </w:r>
      <w:r>
        <w:t xml:space="preserve">   Subheadline    </w:t>
      </w:r>
      <w:r>
        <w:t xml:space="preserve">   Headline    </w:t>
      </w:r>
      <w:r>
        <w:t xml:space="preserve">   Caption    </w:t>
      </w:r>
      <w:r>
        <w:t xml:space="preserve">   Bleed    </w:t>
      </w:r>
      <w:r>
        <w:t xml:space="preserve">   Guttar    </w:t>
      </w:r>
      <w:r>
        <w:t xml:space="preserve">   Folio    </w:t>
      </w:r>
      <w:r>
        <w:t xml:space="preserve">   Sidebar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Photojournalism</dc:title>
  <dcterms:created xsi:type="dcterms:W3CDTF">2021-10-11T14:23:14Z</dcterms:created>
  <dcterms:modified xsi:type="dcterms:W3CDTF">2021-10-11T14:23:14Z</dcterms:modified>
</cp:coreProperties>
</file>