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Photojournalism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 space in a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how light or dark an image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have this to create an exposure, and therefore, take a photograph.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flecks in an image, also sometimes called grain.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lens that does not zoom and is a set focal length such as a 100 mm or 150 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hole you look through to take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this technique, you might you might shoot through a doorway, fences, tunnels, or arches to highlight your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determines how sensitive the camera is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Simply put, it is the size of the opening in the lens.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camera's ability to correct color cast or tint under different lighting conditions.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Discipline where photos are used to tell stories, particularly of a newsworthy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Orbs created when lights are out of focus in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Literally, the measure of how much of the background and foreground area before and beyond your subject is in focus.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that shutter stays open, written in seconds or fractions of a second, like 1/200 s. or 1."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involves mentally dividing up your image using 2 horizontal lines and 2 vertical lines, as shown below. You then position the important elements in your scene along those lines, or at the points where they meet.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Arrangements of elements in a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 that you use to manually control the shutter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try to capture in a sports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File format that we use with our photos. Other formats include RAW or 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Photograph taken to reveal the subject's personality.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Photojournalism Crossword</dc:title>
  <dcterms:created xsi:type="dcterms:W3CDTF">2021-10-11T14:22:20Z</dcterms:created>
  <dcterms:modified xsi:type="dcterms:W3CDTF">2021-10-11T14:22:20Z</dcterms:modified>
</cp:coreProperties>
</file>