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Photojournalism Terms &amp;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photos of U.S.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at which a shutter opens and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in the camera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first permanent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Took "The Kiss"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photo of the afghan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pictures of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the falling soldier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pictures of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closest to farthest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Developer for printing black and white prints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Photojournalism Terms &amp; People</dc:title>
  <dcterms:created xsi:type="dcterms:W3CDTF">2021-10-11T14:21:57Z</dcterms:created>
  <dcterms:modified xsi:type="dcterms:W3CDTF">2021-10-11T14:21:57Z</dcterms:modified>
</cp:coreProperties>
</file>