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Photojournalism Word Scramble</w:t>
      </w:r>
    </w:p>
    <w:p>
      <w:pPr>
        <w:pStyle w:val="Questions"/>
      </w:pPr>
      <w:r>
        <w:t xml:space="preserve">1. OEUSIOLRTN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TOSNEIMNCPOA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RRPTEEAU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THEDP OF EFIDL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RMAOC SENL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RNOSMIAJLU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HOAGRREPPOTH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LAOFC LNGHET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IIFWNEDVER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LMNAAU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TOAOLOIPMUSHNRJ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USPXEREO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ZOOM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TEHWI EABLNCA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SEHRUTT SPDEE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RFRCTOLEE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HGPYAHOROPT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SOCFU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SNOIE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OBEKH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Photojournalism Word Scramble</dc:title>
  <dcterms:created xsi:type="dcterms:W3CDTF">2021-10-11T14:22:35Z</dcterms:created>
  <dcterms:modified xsi:type="dcterms:W3CDTF">2021-10-11T14:22:35Z</dcterms:modified>
</cp:coreProperties>
</file>