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Photoshop-Cyberbullying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uncool    </w:t>
      </w:r>
      <w:r>
        <w:t xml:space="preserve">   unkind    </w:t>
      </w:r>
      <w:r>
        <w:t xml:space="preserve">   naive    </w:t>
      </w:r>
      <w:r>
        <w:t xml:space="preserve">   dumb    </w:t>
      </w:r>
      <w:r>
        <w:t xml:space="preserve">   editing    </w:t>
      </w:r>
      <w:r>
        <w:t xml:space="preserve">   body swap    </w:t>
      </w:r>
      <w:r>
        <w:t xml:space="preserve">   worldwide    </w:t>
      </w:r>
      <w:r>
        <w:t xml:space="preserve">   irrelevant    </w:t>
      </w:r>
      <w:r>
        <w:t xml:space="preserve">   ill-advised    </w:t>
      </w:r>
      <w:r>
        <w:t xml:space="preserve">   futile    </w:t>
      </w:r>
      <w:r>
        <w:t xml:space="preserve">   embarrassing    </w:t>
      </w:r>
      <w:r>
        <w:t xml:space="preserve">   public    </w:t>
      </w:r>
      <w:r>
        <w:t xml:space="preserve">   online    </w:t>
      </w:r>
      <w:r>
        <w:t xml:space="preserve">   photoshopping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Photoshop-Cyberbullying</dc:title>
  <dcterms:created xsi:type="dcterms:W3CDTF">2021-10-11T14:22:03Z</dcterms:created>
  <dcterms:modified xsi:type="dcterms:W3CDTF">2021-10-11T14:22:03Z</dcterms:modified>
</cp:coreProperties>
</file>