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arrangement    </w:t>
      </w:r>
      <w:r>
        <w:t xml:space="preserve">   blending mode    </w:t>
      </w:r>
      <w:r>
        <w:t xml:space="preserve">   Bridge    </w:t>
      </w:r>
      <w:r>
        <w:t xml:space="preserve">   canvas size    </w:t>
      </w:r>
      <w:r>
        <w:t xml:space="preserve">   colorrange    </w:t>
      </w:r>
      <w:r>
        <w:t xml:space="preserve">   crop    </w:t>
      </w:r>
      <w:r>
        <w:t xml:space="preserve">   defringing    </w:t>
      </w:r>
      <w:r>
        <w:t xml:space="preserve">   depth of field    </w:t>
      </w:r>
      <w:r>
        <w:t xml:space="preserve">   derivative work    </w:t>
      </w:r>
      <w:r>
        <w:t xml:space="preserve">   digital image    </w:t>
      </w:r>
      <w:r>
        <w:t xml:space="preserve">   drop zone    </w:t>
      </w:r>
      <w:r>
        <w:t xml:space="preserve">   duplicate layer    </w:t>
      </w:r>
      <w:r>
        <w:t xml:space="preserve">   fair use    </w:t>
      </w:r>
      <w:r>
        <w:t xml:space="preserve">   field of view    </w:t>
      </w:r>
      <w:r>
        <w:t xml:space="preserve">   flatten    </w:t>
      </w:r>
      <w:r>
        <w:t xml:space="preserve">   framing    </w:t>
      </w:r>
      <w:r>
        <w:t xml:space="preserve">   historypanel    </w:t>
      </w:r>
      <w:r>
        <w:t xml:space="preserve">   image size    </w:t>
      </w:r>
      <w:r>
        <w:t xml:space="preserve">   inches    </w:t>
      </w:r>
      <w:r>
        <w:t xml:space="preserve">   landscape    </w:t>
      </w:r>
      <w:r>
        <w:t xml:space="preserve">   layer comp    </w:t>
      </w:r>
      <w:r>
        <w:t xml:space="preserve">   layer group    </w:t>
      </w:r>
      <w:r>
        <w:t xml:space="preserve">   Layers panel    </w:t>
      </w:r>
      <w:r>
        <w:t xml:space="preserve">   magnification    </w:t>
      </w:r>
      <w:r>
        <w:t xml:space="preserve">   marquee    </w:t>
      </w:r>
      <w:r>
        <w:t xml:space="preserve">   merge    </w:t>
      </w:r>
      <w:r>
        <w:t xml:space="preserve">   metadata    </w:t>
      </w:r>
      <w:r>
        <w:t xml:space="preserve">   move tool    </w:t>
      </w:r>
      <w:r>
        <w:t xml:space="preserve">   opacity    </w:t>
      </w:r>
      <w:r>
        <w:t xml:space="preserve">   optical center    </w:t>
      </w:r>
      <w:r>
        <w:t xml:space="preserve">   options bar    </w:t>
      </w:r>
      <w:r>
        <w:t xml:space="preserve">   pixels    </w:t>
      </w:r>
      <w:r>
        <w:t xml:space="preserve">   portrait    </w:t>
      </w:r>
      <w:r>
        <w:t xml:space="preserve">   Preferences    </w:t>
      </w:r>
      <w:r>
        <w:t xml:space="preserve">   scale    </w:t>
      </w:r>
      <w:r>
        <w:t xml:space="preserve">   selection    </w:t>
      </w:r>
      <w:r>
        <w:t xml:space="preserve">   sharpness    </w:t>
      </w:r>
      <w:r>
        <w:t xml:space="preserve">   shortcut    </w:t>
      </w:r>
      <w:r>
        <w:t xml:space="preserve">   sidecarfile    </w:t>
      </w:r>
      <w:r>
        <w:t xml:space="preserve">   smart object    </w:t>
      </w:r>
      <w:r>
        <w:t xml:space="preserve">   softproof    </w:t>
      </w:r>
      <w:r>
        <w:t xml:space="preserve">   splash screen    </w:t>
      </w:r>
      <w:r>
        <w:t xml:space="preserve">   thumbnail    </w:t>
      </w:r>
      <w:r>
        <w:t xml:space="preserve">   tone    </w:t>
      </w:r>
      <w:r>
        <w:t xml:space="preserve">   tools panel    </w:t>
      </w:r>
      <w:r>
        <w:t xml:space="preserve">   type    </w:t>
      </w:r>
      <w:r>
        <w:t xml:space="preserve">   worskspace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</dc:title>
  <dcterms:created xsi:type="dcterms:W3CDTF">2021-10-11T14:22:27Z</dcterms:created>
  <dcterms:modified xsi:type="dcterms:W3CDTF">2021-10-11T14:22:27Z</dcterms:modified>
</cp:coreProperties>
</file>