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Photoshop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squares that contain color and make up the structure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where you’ll find them to create your artwork and perform editing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selection (from Cut or Copy) into another part of the image or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back one step and reverses the last action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 the colors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mode for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Non-text element like a photo, a piece of clip art, or a graph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selecting areas which have reasonably well-defined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Interface that contains several headings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at the top of the interface underneath the menu bar and changes each time a new tool is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Opens the door to a multitude of pre-designed font libraries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software that allows users to edit, manipulate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area includes the menu bar at the top of your screen, the image window containing an image, and a variety of tools and palettes for editing and adding effects to your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format for compressing image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sheets of stacked acetate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Basics</dc:title>
  <dcterms:created xsi:type="dcterms:W3CDTF">2021-10-11T14:22:47Z</dcterms:created>
  <dcterms:modified xsi:type="dcterms:W3CDTF">2021-10-11T14:22:47Z</dcterms:modified>
</cp:coreProperties>
</file>