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Photoshop Begin1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Target Market    </w:t>
      </w:r>
      <w:r>
        <w:t xml:space="preserve">   Composition    </w:t>
      </w:r>
      <w:r>
        <w:t xml:space="preserve">   Adjustment Layers    </w:t>
      </w:r>
      <w:r>
        <w:t xml:space="preserve">   Curves    </w:t>
      </w:r>
      <w:r>
        <w:t xml:space="preserve">   Levels    </w:t>
      </w:r>
      <w:r>
        <w:t xml:space="preserve">   Layers Pallet    </w:t>
      </w:r>
      <w:r>
        <w:t xml:space="preserve">   Resolution    </w:t>
      </w:r>
      <w:r>
        <w:t xml:space="preserve">   Best Practice    </w:t>
      </w:r>
      <w:r>
        <w:t xml:space="preserve">   Magic Wand    </w:t>
      </w:r>
      <w:r>
        <w:t xml:space="preserve">   Quick Selection Tool    </w:t>
      </w:r>
      <w:r>
        <w:t xml:space="preserve">   Polygonal Lasso    </w:t>
      </w:r>
      <w:r>
        <w:t xml:space="preserve">   Lasso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Begin1</dc:title>
  <dcterms:created xsi:type="dcterms:W3CDTF">2021-10-11T14:22:45Z</dcterms:created>
  <dcterms:modified xsi:type="dcterms:W3CDTF">2021-10-11T14:22:45Z</dcterms:modified>
</cp:coreProperties>
</file>