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Scramble</w:t>
      </w:r>
    </w:p>
    <w:p>
      <w:pPr>
        <w:pStyle w:val="Questions"/>
      </w:pPr>
      <w:r>
        <w:t xml:space="preserve">1. PCAI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BDEEL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IDRG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INISGEDN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OTHPOSPHO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EINTSLOEC TOOL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RPCO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EESIRZ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EIOOLSNRUT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CUTTUO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RALEYS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TAHSP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BRG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YMKC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EFMAR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PGJE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SPD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Pica    </w:t>
      </w:r>
      <w:r>
        <w:t xml:space="preserve">   Bleed    </w:t>
      </w:r>
      <w:r>
        <w:t xml:space="preserve">   Grid    </w:t>
      </w:r>
      <w:r>
        <w:t xml:space="preserve">   inDesign    </w:t>
      </w:r>
      <w:r>
        <w:t xml:space="preserve">   Photoshop    </w:t>
      </w:r>
      <w:r>
        <w:t xml:space="preserve">   Selection Tool    </w:t>
      </w:r>
      <w:r>
        <w:t xml:space="preserve">   Crop    </w:t>
      </w:r>
      <w:r>
        <w:t xml:space="preserve">   Resize    </w:t>
      </w:r>
      <w:r>
        <w:t xml:space="preserve">   Resolution    </w:t>
      </w:r>
      <w:r>
        <w:t xml:space="preserve">   Cutout    </w:t>
      </w:r>
      <w:r>
        <w:t xml:space="preserve">   Layers    </w:t>
      </w:r>
      <w:r>
        <w:t xml:space="preserve">   Paths    </w:t>
      </w:r>
      <w:r>
        <w:t xml:space="preserve">   RGB    </w:t>
      </w:r>
      <w:r>
        <w:t xml:space="preserve">   CMYK    </w:t>
      </w:r>
      <w:r>
        <w:t xml:space="preserve">   Frame    </w:t>
      </w:r>
      <w:r>
        <w:t xml:space="preserve">   Png    </w:t>
      </w:r>
      <w:r>
        <w:t xml:space="preserve">   JPEG    </w:t>
      </w:r>
      <w:r>
        <w:t xml:space="preserve">   PSD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Scramble</dc:title>
  <dcterms:created xsi:type="dcterms:W3CDTF">2021-10-11T14:22:50Z</dcterms:created>
  <dcterms:modified xsi:type="dcterms:W3CDTF">2021-10-11T14:22:50Z</dcterms:modified>
</cp:coreProperties>
</file>