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 Shortcut Keys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Rectangular or Elliptical Marquee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Polygonal or Magnetic Lasso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Selection &amp; Magic Wand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Crop or Slice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Eyedropper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 Healing Brush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Pencil or Brush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Clone Stamp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 Eraser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 Bucket or Gradient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Dodge or Burn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or Vertical Text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Rectangle or Elipse Tool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Shortcut Keys Matching</dc:title>
  <dcterms:created xsi:type="dcterms:W3CDTF">2021-10-11T14:23:06Z</dcterms:created>
  <dcterms:modified xsi:type="dcterms:W3CDTF">2021-10-11T14:23:06Z</dcterms:modified>
</cp:coreProperties>
</file>