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Photoshop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free-hand, polygonal and magnetic selections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samples colors 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moves an image within its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distances, locations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lets you quickly paint a selection using and adjustable round brush 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magnifies and reduces the view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repairs imperfections in a selected area of an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selections, layers and guides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quickly removes blemishes and imperfections from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fills similarly colored areas with the foreground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rectangular, elliptical, single row and single column selections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paints with a  sample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selects similarly colored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paints brush strokes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trim, straighten and change the perspective of images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Tools</dc:title>
  <dcterms:created xsi:type="dcterms:W3CDTF">2021-10-11T14:22:33Z</dcterms:created>
  <dcterms:modified xsi:type="dcterms:W3CDTF">2021-10-11T14:22:33Z</dcterms:modified>
</cp:coreProperties>
</file>