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Tools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photograph in warm shades of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in brightness between light and dark areas of an image. ________ determines the number of shades in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workspace around an existing image, within the image window. Layer data may lie outside of the ______, but it will be clipped to the ______ when the image is flattened.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any of several methods for achieving a smooth transition between two adjacent colors, including black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tool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trim a portion of an image to improve its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that includes only black, white, and shades of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scale, shrink, enlarge, skew, distort, rotate, or change the perspective of a layer, selection,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copy pixels to new locations in an image. To paint with the _____ _____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are like stacked, transparent sheets of glass on which you can create images. You can see through the transparent areas of a _____ to the ______ below. You can work on each _____ independently.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Tools and Techniques</dc:title>
  <dcterms:created xsi:type="dcterms:W3CDTF">2021-10-11T14:22:57Z</dcterms:created>
  <dcterms:modified xsi:type="dcterms:W3CDTF">2021-10-11T14:22:57Z</dcterms:modified>
</cp:coreProperties>
</file>