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Application Bar    </w:t>
      </w:r>
      <w:r>
        <w:t xml:space="preserve">   Background Color    </w:t>
      </w:r>
      <w:r>
        <w:t xml:space="preserve">   Brightness    </w:t>
      </w:r>
      <w:r>
        <w:t xml:space="preserve">   Color Picker    </w:t>
      </w:r>
      <w:r>
        <w:t xml:space="preserve">   Filters    </w:t>
      </w:r>
      <w:r>
        <w:t xml:space="preserve">   Foreground Color    </w:t>
      </w:r>
      <w:r>
        <w:t xml:space="preserve">   Gradient    </w:t>
      </w:r>
      <w:r>
        <w:t xml:space="preserve">   Grayscale Images    </w:t>
      </w:r>
      <w:r>
        <w:t xml:space="preserve">   Grayscale Mode    </w:t>
      </w:r>
      <w:r>
        <w:t xml:space="preserve">   Hue    </w:t>
      </w:r>
      <w:r>
        <w:t xml:space="preserve">   Icon    </w:t>
      </w:r>
      <w:r>
        <w:t xml:space="preserve">   Luminosity    </w:t>
      </w:r>
      <w:r>
        <w:t xml:space="preserve">   Menus    </w:t>
      </w:r>
      <w:r>
        <w:t xml:space="preserve">   Options Bar    </w:t>
      </w:r>
      <w:r>
        <w:t xml:space="preserve">   Panels    </w:t>
      </w:r>
      <w:r>
        <w:t xml:space="preserve">   Pixels    </w:t>
      </w:r>
      <w:r>
        <w:t xml:space="preserve">   Saturation    </w:t>
      </w:r>
      <w:r>
        <w:t xml:space="preserve">   Sharpen Filter    </w:t>
      </w:r>
      <w:r>
        <w:t xml:space="preserve">   Stroke    </w:t>
      </w:r>
      <w:r>
        <w:t xml:space="preserve">   Swatches 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</dc:title>
  <dcterms:created xsi:type="dcterms:W3CDTF">2021-10-11T14:21:51Z</dcterms:created>
  <dcterms:modified xsi:type="dcterms:W3CDTF">2021-10-11T14:21:51Z</dcterms:modified>
</cp:coreProperties>
</file>